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书名：蒙特梭利儿童财商训练班</w:t>
      </w:r>
    </w:p>
    <w:p>
      <w:r>
        <w:t>作者：林一鸣编著</w:t>
      </w:r>
    </w:p>
    <w:p>
      <w:r>
        <w:t>出版社：北京:中国金融出版社,2009.07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蒙特梭利儿童财商训练班 评论地址：https://www.jiaokey.com/book/detail/13491692.html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