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恨铁不成钢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恨铁不成钢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本书出售、求购地址：https://www.jiaokey.com/book/detail/13491619.html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关键词搜索：https://www.jiaokey.com/tag/恨铁不成钢.html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