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书名：当代护理英语教程  1  护理学慨览</w:t>
      </w:r>
    </w:p>
    <w:p>
      <w:r>
        <w:t>作者：戴月珍主编；杨永刚，江晓东副主编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当代护理英语教程  1  护理学慨览 评论地址：https://www.jiaokey.com/book/detail/13491616.html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