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红色传统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红色传统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本书出售、求购地址：https://www.jiaokey.com/book/detail/13491606.html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红色传统.html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