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高等艺术院校流行音乐专业爵士吉他实用教程  基础篇</w:t>
      </w:r>
    </w:p>
    <w:p>
      <w:r>
        <w:rPr>
          <w:rFonts w:ascii="宋体" w:hAnsi="宋体" w:eastAsia="宋体"/>
          <w:sz w:val="24"/>
        </w:rPr>
        <w:t>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高等艺术院校流行音乐专业爵士吉他实用教程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本书出售、求购地址：https://www.jiaokey.com/book/detail/13491566.html</w:t>
      </w:r>
    </w:p>
    <w:p>
      <w:r>
        <w:t>更多相关图书推荐：https://www.jiaokey.com</w:t>
      </w:r>
    </w:p>
    <w:p>
      <w:r>
        <w:t>邢克民主编 其他作品：https://www.jiaokey.com/tag/邢克民主编.html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关键词搜索：https://www.jiaokey.com/tag/高等艺术院校流行音乐专业爵士吉他实用教程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