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新版BEYOND乐队金曲弹唱CD版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新版BEYOND乐队金曲弹唱CD版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本书出售、求购地址：https://www.jiaokey.com/book/detail/13491559.html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关键词搜索：https://www.jiaokey.com/tag/新版BEYOND乐队金曲弹唱CD版.html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