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证券市场基础知识成功过关八套卷  2012证券  2012最新版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证券市场基础知识成功过关八套卷  2012证券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本书出售、求购地址：https://www.jiaokey.com/book/detail/13491554.html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关键词搜索：https://www.jiaokey.com/tag/证券市场基础知识成功过关八套卷  2012证券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