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辩词与构想  用深入准确的法理成就完美案件</w:t>
      </w:r>
    </w:p>
    <w:p>
      <w:r>
        <w:rPr>
          <w:rFonts w:ascii="宋体" w:hAnsi="宋体" w:eastAsia="宋体"/>
          <w:sz w:val="24"/>
        </w:rPr>
        <w:t>肖万青著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辩词与构想  用深入准确的法理成就完美案件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肖万青著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本书出售、求购地址：https://www.jiaokey.com/book/detail/13491553.html</w:t>
      </w:r>
    </w:p>
    <w:p>
      <w:r>
        <w:t>更多相关图书推荐：https://www.jiaokey.com</w:t>
      </w:r>
    </w:p>
    <w:p>
      <w:r>
        <w:t>肖万青著 其他作品：https://www.jiaokey.com/tag/肖万青著.html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关键词搜索：https://www.jiaokey.com/tag/辩词与构想  用深入准确的法理成就完美案件.html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