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土地保护学</w:t>
      </w:r>
    </w:p>
    <w:p>
      <w:r>
        <w:rPr>
          <w:rFonts w:ascii="宋体" w:hAnsi="宋体" w:eastAsia="宋体"/>
          <w:sz w:val="24"/>
        </w:rPr>
        <w:t>张凤荣主编；宋乃平，王果，王秀茹，吴克宁，胡振琪副主编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土地保护学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张凤荣主编；宋乃平，王果，王秀茹，吴克宁，胡振琪副主编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本书出售、求购地址：https://www.jiaokey.com/book/detail/13491545.html</w:t>
      </w:r>
    </w:p>
    <w:p>
      <w:r>
        <w:t>更多相关图书推荐：https://www.jiaokey.com</w:t>
      </w:r>
    </w:p>
    <w:p>
      <w:r>
        <w:t>张凤荣主编；宋乃平，王果，王秀茹，吴克宁，胡振琪副主编 其他作品：https://www.jiaokey.com/tag/张凤荣主编；宋乃平，王果，王秀茹，吴克宁，胡振琪副主编.html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关键词搜索：https://www.jiaokey.com/tag/土地保护学.html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