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书名：不私藏的时尚穿搭术  Xunxun-Missy的灵感涂鸦笔记</w:t>
      </w:r>
    </w:p>
    <w:p>
      <w:r>
        <w:t>作者：Xunxun-Missy著</w:t>
      </w:r>
    </w:p>
    <w:p>
      <w:r>
        <w:t>出版社：北京:中国青年出版社,2014.03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不私藏的时尚穿搭术  Xunxun-Missy的灵感涂鸦笔记 评论地址：https://www.jiaokey.com/book/detail/13491544.html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