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书名：城市发展与环境效应研究</w:t>
      </w:r>
    </w:p>
    <w:p>
      <w:r>
        <w:t>作者：刘驰著</w:t>
      </w:r>
    </w:p>
    <w:p>
      <w:r>
        <w:t>出版社：武汉：中国地质大学出版社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城市发展与环境效应研究 评论地址：https://www.jiaokey.com/book/detail/13491533.html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