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书名：度假旅游者目的地选择行为研究  基于品牌关系视角</w:t>
      </w:r>
    </w:p>
    <w:p>
      <w:r>
        <w:t>作者：李玮娜著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总页数：271</w:t>
      </w:r>
    </w:p>
    <w:p>
      <w:r>
        <w:t>更多请访问教客网: www.jiaokey.com</w:t>
      </w:r>
    </w:p>
    <w:p>
      <w:r>
        <w:t>度假旅游者目的地选择行为研究  基于品牌关系视角 评论地址：https://www.jiaokey.com/book/detail/13491529.html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