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书名：清风徐来  故宫博物院藏清代宫廷成扇</w:t>
      </w:r>
    </w:p>
    <w:p>
      <w:r>
        <w:t>作者：本社编</w:t>
      </w:r>
    </w:p>
    <w:p>
      <w:r>
        <w:t>出版社：北京:紫禁城出版社,2013.10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清风徐来  故宫博物院藏清代宫廷成扇 评论地址：https://www.jiaokey.com/book/detail/13491527.html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