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微博魔鬼销售术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微博魔鬼销售术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本书出售、求购地址：https://www.jiaokey.com/book/detail/13491479.html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关键词搜索：https://www.jiaokey.com/tag/微博魔鬼销售术.html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