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这样卖一定有人买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这样卖一定有人买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本书出售、求购地址：https://www.jiaokey.com/book/detail/13491478.html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关键词搜索：https://www.jiaokey.com/tag/这样卖一定有人买.html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