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职场那点事儿，从看穿HR开始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职场那点事儿，从看穿HR开始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本书出售、求购地址：https://www.jiaokey.com/book/detail/13491466.html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关键词搜索：https://www.jiaokey.com/tag/职场那点事儿，从看穿HR开始.html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