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猫咪绘  2  邂逅32只天使萌猫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猫咪绘  2  邂逅32只天使萌猫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本书出售、求购地址：https://www.jiaokey.com/book/detail/13491451.html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关键词搜索：https://www.jiaokey.com/tag/猫咪绘  2  邂逅32只天使萌猫.html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