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书名：图案与装饰设计</w:t>
      </w:r>
    </w:p>
    <w:p>
      <w:r>
        <w:t>作者：陈柏寒主编；余青莲，易单副主编</w:t>
      </w:r>
    </w:p>
    <w:p>
      <w:r>
        <w:t>出版社：合肥:合肥工业大学出版社,2013.11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图案与装饰设计 评论地址：https://www.jiaokey.com/book/detail/13491442.html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