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不容错过的176个买点  个股实战版</w:t>
      </w:r>
    </w:p>
    <w:p>
      <w:r>
        <w:rPr>
          <w:rFonts w:ascii="宋体" w:hAnsi="宋体" w:eastAsia="宋体"/>
          <w:sz w:val="24"/>
        </w:rPr>
        <w:t>胡胜华著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不容错过的176个买点  个股实战版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本书出售、求购地址：https://www.jiaokey.com/book/detail/13491439.html</w:t>
      </w:r>
    </w:p>
    <w:p>
      <w:r>
        <w:t>更多相关图书推荐：https://www.jiaokey.com</w:t>
      </w:r>
    </w:p>
    <w:p>
      <w:r>
        <w:t>胡胜华著 其他作品：https://www.jiaokey.com/tag/胡胜华著.html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