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书名：中国鞋都精英</w:t>
      </w:r>
    </w:p>
    <w:p>
      <w:r>
        <w:t>作者：张锦春主编</w:t>
      </w:r>
    </w:p>
    <w:p>
      <w:r>
        <w:t>出版社：北京:人民日报出版社,2003.08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中国鞋都精英 评论地址：https://www.jiaokey.com/book/detail/13491437.html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