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书名：采访提问100例</w:t>
      </w:r>
    </w:p>
    <w:p>
      <w:r>
        <w:t>作者：朱洁主编；彭坤子，粟栗副主编</w:t>
      </w:r>
    </w:p>
    <w:p>
      <w:r>
        <w:t>出版社：成都：四川大学出版社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采访提问100例 评论地址：https://www.jiaokey.com/book/detail/13491414.html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