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地方治理指南  怎样建设一个好政府</w:t>
      </w:r>
    </w:p>
    <w:p>
      <w:r>
        <w:rPr>
          <w:rFonts w:ascii="宋体" w:hAnsi="宋体" w:eastAsia="宋体"/>
          <w:sz w:val="24"/>
        </w:rPr>
        <w:t>包雅钧等著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地方治理指南  怎样建设一个好政府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包雅钧等著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本书出售、求购地址：https://www.jiaokey.com/book/detail/13491412.html</w:t>
      </w:r>
    </w:p>
    <w:p>
      <w:r>
        <w:t>更多相关图书推荐：https://www.jiaokey.com</w:t>
      </w:r>
    </w:p>
    <w:p>
      <w:r>
        <w:t>包雅钧等著 其他作品：https://www.jiaokey.com/tag/包雅钧等著.html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关键词搜索：https://www.jiaokey.com/tag/地方治理指南  怎样建设一个好政府.html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