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中国海关知识产权保护状况及备案名录  2012年版</w:t>
      </w:r>
    </w:p>
    <w:p>
      <w:r>
        <w:rPr>
          <w:rFonts w:ascii="宋体" w:hAnsi="宋体" w:eastAsia="宋体"/>
          <w:sz w:val="24"/>
        </w:rPr>
        <w:t>海关总署政策法规司编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中国海关知识产权保护状况及备案名录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本书出售、求购地址：https://www.jiaokey.com/book/detail/13491394.html</w:t>
      </w:r>
    </w:p>
    <w:p>
      <w:r>
        <w:t>更多相关图书推荐：https://www.jiaokey.com</w:t>
      </w:r>
    </w:p>
    <w:p>
      <w:r>
        <w:t>海关总署政策法规司编 其他作品：https://www.jiaokey.com/tag/海关总署政策法规司编.html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关键词搜索：https://www.jiaokey.com/tag/中国海关知识产权保护状况及备案名录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