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书名：民商法的法律适用  人格权法与商法制度的完善</w:t>
      </w:r>
    </w:p>
    <w:p>
      <w:r>
        <w:t>作者：周林彬著</w:t>
      </w:r>
    </w:p>
    <w:p>
      <w:r>
        <w:t>出版社：广州:暨南大学出版社,2013.12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民商法的法律适用  人格权法与商法制度的完善 评论地址：https://www.jiaokey.com/book/detail/13491374.html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