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中国近百年政治史  1840-1928  英文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中国近百年政治史  1840-1928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本书出售、求购地址：https://www.jiaokey.com/book/detail/13491365.html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关键词搜索：https://www.jiaokey.com/tag/中国近百年政治史  1840-1928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