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卷299-300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卷299-300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本书出售、求购地址：https://www.jiaokey.com/book/detail/13491322.html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卷299-300.html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