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卷445-446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卷445-446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本书出售、求购地址：https://www.jiaokey.com/book/detail/13491315.html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卷445-446.html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