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卷471-472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卷471-472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本书出售、求购地址：https://www.jiaokey.com/book/detail/13491308.html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卷471-472.html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