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卷423-424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卷423-424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卷423-424.html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