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卷411-412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卷411-412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本书出售、求购地址：https://www.jiaokey.com/book/detail/13491298.html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北京中国书店 出版图书：https://www.jiaokey.com/tag/北京中国书店.html</w:t>
      </w:r>
    </w:p>
    <w:p>
      <w:r>
        <w:t>关键词搜索：https://www.jiaokey.com/tag/国朝耆献类征初编  卷411-412.html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