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卷481-卷482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卷481-卷482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本书出售、求购地址：https://www.jiaokey.com/book/detail/13491294.html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关键词搜索：https://www.jiaokey.com/tag/国朝耆献类征初编  卷481-卷482.html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