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卷371-372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卷371-372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本书出售、求购地址：https://www.jiaokey.com/book/detail/13491284.html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卷371-372.html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