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卷431-432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卷431-432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卷431-432.html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