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卷455-456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卷455-456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本书出售、求购地址：https://www.jiaokey.com/book/detail/13491241.html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卷455-456.html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