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第6册  近代汉文初学、中小学教材资料汇编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第6册  近代汉文初学、中小学教材资料汇编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本书出售、求购地址：https://www.jiaokey.com/book/detail/13491149.html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第6册  近代汉文初学、中小学教材资料汇编.html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