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当我们谈论《安妮日记》时</w:t>
      </w:r>
    </w:p>
    <w:p>
      <w:r>
        <w:rPr>
          <w:rFonts w:ascii="宋体" w:hAnsi="宋体" w:eastAsia="宋体"/>
          <w:sz w:val="24"/>
        </w:rPr>
        <w:t>纳森·英格兰德 （Englander Nathan）著；谢静雯译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当我们谈论《安妮日记》时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纳森·英格兰德 （Englander Nathan）著；谢静雯译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本书出售、求购地址：https://www.jiaokey.com/book/detail/13491137.html</w:t>
      </w:r>
    </w:p>
    <w:p>
      <w:r>
        <w:t>更多相关图书推荐：https://www.jiaokey.com</w:t>
      </w:r>
    </w:p>
    <w:p>
      <w:r>
        <w:t>纳森·英格兰德 （Englander Nathan）著；谢静雯译 其他作品：https://www.jiaokey.com/tag/纳森·英格兰德 （Englander Nathan）著；谢静雯译.html</w:t>
      </w:r>
    </w:p>
    <w:p>
      <w:r>
        <w:t>漫步文化 出版图书：https://www.jiaokey.com/tag/漫步文化.html</w:t>
      </w:r>
    </w:p>
    <w:p>
      <w:r>
        <w:t>关键词搜索：https://www.jiaokey.com/tag/当我们谈论《安妮日记》时.html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