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政治社会学  当代世界的权力与参与</w:t>
      </w:r>
    </w:p>
    <w:p>
      <w:r>
        <w:rPr>
          <w:rFonts w:ascii="宋体" w:hAnsi="宋体" w:eastAsia="宋体"/>
          <w:sz w:val="24"/>
        </w:rPr>
        <w:t>奥罗姆（AnthonyM.OrumJohnG.Dale）原著；谢易达校阅；闵宇经主编；周维萱，张瀞文，匡思圣等合译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政治社会学  当代世界的权力与参与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奥罗姆（AnthonyM.OrumJohnG.Dale）原著；谢易达校阅；闵宇经主编；周维萱，张瀞文，匡思圣等合译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本书出售、求购地址：https://www.jiaokey.com/book/detail/13491123.html</w:t>
      </w:r>
    </w:p>
    <w:p>
      <w:r>
        <w:t>更多相关图书推荐：https://www.jiaokey.com</w:t>
      </w:r>
    </w:p>
    <w:p>
      <w:r>
        <w:t>奥罗姆（AnthonyM.OrumJohnG.Dale）原著；谢易达校阅；闵宇经主编；周维萱，张瀞文，匡思圣等合译 其他作品：https://www.jiaokey.com/tag/奥罗姆（AnthonyM.OrumJohnG.Dale）原著；谢易达校阅；闵宇经主编；周维萱，张瀞文，匡思圣等合译.html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关键词搜索：https://www.jiaokey.com/tag/政治社会学  当代世界的权力与参与.html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