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未来教育  2030年教师备忘录</w:t>
      </w:r>
    </w:p>
    <w:p>
      <w:r>
        <w:rPr>
          <w:rFonts w:ascii="宋体" w:hAnsi="宋体" w:eastAsia="宋体"/>
          <w:sz w:val="24"/>
        </w:rPr>
        <w:t>Barnett Berry &amp; the Teachersolutions 2030 Team著；李弘善译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未来教育  2030年教师备忘录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Barnett Berry &amp; the Teachersolutions 2030 Team著；李弘善译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本书出售、求购地址：https://www.jiaokey.com/book/detail/13491119.html</w:t>
      </w:r>
    </w:p>
    <w:p>
      <w:r>
        <w:t>更多相关图书推荐：https://www.jiaokey.com</w:t>
      </w:r>
    </w:p>
    <w:p>
      <w:r>
        <w:t>Barnett Berry &amp; the Teachersolutions 2030 Team著；李弘善译 其他作品：https://www.jiaokey.com/tag/Barnett Berry &amp; the Teachersolutions 2030 Team著；李弘善译.html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关键词搜索：https://www.jiaokey.com/tag/未来教育  2030年教师备忘录.html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