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二二八事件与青年学生  特展专刊  炙热的灵魂  血染的青春</w:t>
      </w:r>
    </w:p>
    <w:p>
      <w:r>
        <w:rPr>
          <w:rFonts w:ascii="宋体" w:hAnsi="宋体" w:eastAsia="宋体"/>
          <w:sz w:val="24"/>
        </w:rPr>
        <w:t>陈翠莲编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二二八事件与青年学生  特展专刊  炙热的灵魂  血染的青春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本书出售、求购地址：https://www.jiaokey.com/book/detail/13491117.html</w:t>
      </w:r>
    </w:p>
    <w:p>
      <w:r>
        <w:t>更多相关图书推荐：https://www.jiaokey.com</w:t>
      </w:r>
    </w:p>
    <w:p>
      <w:r>
        <w:t>陈翠莲编 其他作品：https://www.jiaokey.com/tag/陈翠莲编.html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关键词搜索：https://www.jiaokey.com/tag/二二八事件与青年学生  特展专刊  炙热的灵魂  血染的青春.html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