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所有教师都应该知道的事  班级经营与纪律</w:t>
      </w:r>
    </w:p>
    <w:p>
      <w:r>
        <w:rPr>
          <w:rFonts w:ascii="宋体" w:hAnsi="宋体" w:eastAsia="宋体"/>
          <w:sz w:val="24"/>
        </w:rPr>
        <w:t>Donna Walker Tileston著；张仓凯译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所有教师都应该知道的事  班级经营与纪律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Donna Walker Tileston著；张仓凯译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本书出售、求购地址：https://www.jiaokey.com/book/detail/13491107.html</w:t>
      </w:r>
    </w:p>
    <w:p>
      <w:r>
        <w:t>更多相关图书推荐：https://www.jiaokey.com</w:t>
      </w:r>
    </w:p>
    <w:p>
      <w:r>
        <w:t>Donna Walker Tileston著；张仓凯译 其他作品：https://www.jiaokey.com/tag/Donna Walker Tileston著；张仓凯译.html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关键词搜索：https://www.jiaokey.com/tag/所有教师都应该知道的事  班级经营与纪律.html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