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幼儿创造性思考的表征经验  台中市爱弥儿幼儿园积木活动纪实</w:t>
      </w:r>
    </w:p>
    <w:p>
      <w:r>
        <w:rPr>
          <w:rFonts w:ascii="宋体" w:hAnsi="宋体" w:eastAsia="宋体"/>
          <w:sz w:val="24"/>
        </w:rPr>
        <w:t>马祖琳主编；戴文青，臧莹青，林意红，爱弥儿幼儿园教学团队著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幼儿创造性思考的表征经验  台中市爱弥儿幼儿园积木活动纪实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马祖琳主编；戴文青，臧莹青，林意红，爱弥儿幼儿园教学团队著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本书出售、求购地址：https://www.jiaokey.com/book/detail/13491100.html</w:t>
      </w:r>
    </w:p>
    <w:p>
      <w:r>
        <w:t>更多相关图书推荐：https://www.jiaokey.com</w:t>
      </w:r>
    </w:p>
    <w:p>
      <w:r>
        <w:t>马祖琳主编；戴文青，臧莹青，林意红，爱弥儿幼儿园教学团队著 其他作品：https://www.jiaokey.com/tag/马祖琳主编；戴文青，臧莹青，林意红，爱弥儿幼儿园教学团队著.html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关键词搜索：https://www.jiaokey.com/tag/幼儿创造性思考的表征经验  台中市爱弥儿幼儿园积木活动纪实.html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