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12  科普卷</w:t>
      </w:r>
    </w:p>
    <w:p>
      <w:r>
        <w:t>作者：邓伟志著</w:t>
      </w:r>
    </w:p>
    <w:p>
      <w:r>
        <w:t>出版社：上海:上海大学出版社,2013.08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邓伟志全集  12  科普卷 评论地址：https://www.jiaokey.com/book/detail/13491084.html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