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连云书屋存稿  卷4-6</w:t>
      </w:r>
    </w:p>
    <w:p>
      <w:r>
        <w:rPr>
          <w:rFonts w:ascii="宋体" w:hAnsi="宋体" w:eastAsia="宋体"/>
          <w:sz w:val="24"/>
        </w:rPr>
        <w:t>（清）焦和生撰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连云书屋存稿  卷4-6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（清）焦和生撰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辽宁省图书馆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本书出售、求购地址：https://www.jiaokey.com/book/detail/13491080.html</w:t>
      </w:r>
    </w:p>
    <w:p>
      <w:r>
        <w:t>更多相关图书推荐：https://www.jiaokey.com</w:t>
      </w:r>
    </w:p>
    <w:p>
      <w:r>
        <w:t>（清）焦和生撰 其他作品：https://www.jiaokey.com/tag/（清）焦和生撰.html</w:t>
      </w:r>
    </w:p>
    <w:p>
      <w:r>
        <w:t>辽宁省图书馆 出版图书：https://www.jiaokey.com/tag/辽宁省图书馆.html</w:t>
      </w:r>
    </w:p>
    <w:p>
      <w:r>
        <w:t>关键词搜索：https://www.jiaokey.com/tag/连云书屋存稿  卷4-6.html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