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中国社会科学院工业经济研究所学科前沿报告  2012-2013</w:t>
      </w:r>
    </w:p>
    <w:p>
      <w:r>
        <w:rPr>
          <w:rFonts w:ascii="宋体" w:hAnsi="宋体" w:eastAsia="宋体"/>
          <w:sz w:val="24"/>
        </w:rPr>
        <w:t>金碚，黄群慧主编；黄速建，李维民副主编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中国社会科学院工业经济研究所学科前沿报告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金碚，黄群慧主编；黄速建，李维民副主编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本书出售、求购地址：https://www.jiaokey.com/book/detail/13491070.html</w:t>
      </w:r>
    </w:p>
    <w:p>
      <w:r>
        <w:t>更多相关图书推荐：https://www.jiaokey.com</w:t>
      </w:r>
    </w:p>
    <w:p>
      <w:r>
        <w:t>金碚，黄群慧主编；黄速建，李维民副主编 其他作品：https://www.jiaokey.com/tag/金碚，黄群慧主编；黄速建，李维民副主编.html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关键词搜索：https://www.jiaokey.com/tag/中国社会科学院工业经济研究所学科前沿报告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