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朗格汉岛的午后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朗格汉岛的午后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本书出售、求购地址：https://www.jiaokey.com/book/detail/13491049.html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关键词搜索：https://www.jiaokey.com/tag/朗格汉岛的午后.html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