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第3册  近代关帝、玉皇经卷与玄门真宗文献</w:t>
      </w:r>
    </w:p>
    <w:p>
      <w:r>
        <w:rPr>
          <w:rFonts w:ascii="宋体" w:hAnsi="宋体" w:eastAsia="宋体"/>
          <w:sz w:val="24"/>
        </w:rPr>
        <w:t>王见川主编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第3册  近代关帝、玉皇经卷与玄门真宗文献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本书出售、求购地址：https://www.jiaokey.com/book/detail/13491043.html</w:t>
      </w:r>
    </w:p>
    <w:p>
      <w:r>
        <w:t>更多相关图书推荐：https://www.jiaokey.com</w:t>
      </w:r>
    </w:p>
    <w:p>
      <w:r>
        <w:t>王见川主编 其他作品：https://www.jiaokey.com/tag/王见川主编.html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第3册  近代关帝、玉皇经卷与玄门真宗文献.html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