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书名：阅读方法指导论</w:t>
      </w:r>
    </w:p>
    <w:p>
      <w:r>
        <w:t>作者：王光龙丛书主编；乔桂英著</w:t>
      </w:r>
    </w:p>
    <w:p>
      <w:r>
        <w:t>出版社：北京:语文出版社,2013.07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阅读方法指导论 评论地址：https://www.jiaokey.com/book/detail/13491040.html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