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中学音乐教师教学技能</w:t>
      </w:r>
    </w:p>
    <w:p>
      <w:r>
        <w:rPr>
          <w:rFonts w:ascii="宋体" w:hAnsi="宋体" w:eastAsia="宋体"/>
          <w:sz w:val="24"/>
        </w:rPr>
        <w:t>赵彬总主编；党怀兴，石云，王较过等副总主编；芦康娥主编；赵露，牛珺，于采果副主编；栾博强，吴媚，李紫颖等参编人员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中学音乐教师教学技能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赵彬总主编；党怀兴，石云，王较过等副总主编；芦康娥主编；赵露，牛珺，于采果副主编；栾博强，吴媚，李紫颖等参编人员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本书出售、求购地址：https://www.jiaokey.com/book/detail/13491023.html</w:t>
      </w:r>
    </w:p>
    <w:p>
      <w:r>
        <w:t>更多相关图书推荐：https://www.jiaokey.com</w:t>
      </w:r>
    </w:p>
    <w:p>
      <w:r>
        <w:t>赵彬总主编；党怀兴，石云，王较过等副总主编；芦康娥主编；赵露，牛珺，于采果副主编；栾博强，吴媚，李紫颖等参编人员 其他作品：https://www.jiaokey.com/tag/赵彬总主编；党怀兴，石云，王较过等副总主编；芦康娥主编；赵露，牛珺，于采果副主编；栾博强，吴媚，李紫颖等参编人员.html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关键词搜索：https://www.jiaokey.com/tag/中学音乐教师教学技能.html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