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中英西南基础教育项目云南省成果集  参与式教学设计与实录  文科分册</w:t>
      </w:r>
    </w:p>
    <w:p>
      <w:r>
        <w:rPr>
          <w:rFonts w:ascii="宋体" w:hAnsi="宋体" w:eastAsia="宋体"/>
          <w:sz w:val="24"/>
        </w:rPr>
        <w:t>刘杰，洪英著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中英西南基础教育项目云南省成果集  参与式教学设计与实录  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基础教育－文科（教育）－教学设计－研究－西南地区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本书出售、求购地址：https://www.jiaokey.com/book/detail/13491019.html</w:t>
      </w:r>
    </w:p>
    <w:p>
      <w:r>
        <w:t>更多相关图书推荐：https://www.jiaokey.com</w:t>
      </w:r>
    </w:p>
    <w:p>
      <w:r>
        <w:t>刘杰，洪英著 其他作品：https://www.jiaokey.com/tag/刘杰，洪英著.html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关键词搜索：https://www.jiaokey.com/tag/基础教育－文科（教育）－教学设计－研究－西南地区.html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