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书名：福建省旧方志综录</w:t>
      </w:r>
    </w:p>
    <w:p>
      <w:r>
        <w:t>作者：郑宝谦主编</w:t>
      </w:r>
    </w:p>
    <w:p>
      <w:r>
        <w:t>出版社：福州:福建人民出版社,2010.01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福建省旧方志综录 评论地址：https://www.jiaokey.com/book/detail/13490999.html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